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B6F4" w14:textId="5835B17B" w:rsidR="005C5179" w:rsidRPr="00672C60" w:rsidRDefault="005C5179" w:rsidP="005C5179">
      <w:pPr>
        <w:pStyle w:val="Kop1"/>
        <w:rPr>
          <w:color w:val="200646"/>
        </w:rPr>
      </w:pPr>
      <w:r w:rsidRPr="00672C60">
        <w:rPr>
          <w:color w:val="200646"/>
        </w:rPr>
        <w:t xml:space="preserve">Formulier indienen aanvraag </w:t>
      </w:r>
      <w:r w:rsidR="00672C60" w:rsidRPr="00672C60">
        <w:rPr>
          <w:color w:val="200646"/>
        </w:rPr>
        <w:t>OFD</w:t>
      </w:r>
      <w:r w:rsidRPr="00672C60">
        <w:rPr>
          <w:color w:val="200646"/>
        </w:rPr>
        <w:t xml:space="preserve"> </w:t>
      </w:r>
    </w:p>
    <w:p w14:paraId="4AD3A806" w14:textId="77777777" w:rsidR="005C5179" w:rsidRPr="00672C60" w:rsidRDefault="005C5179" w:rsidP="00672C60">
      <w:pPr>
        <w:pStyle w:val="Kop2"/>
      </w:pPr>
      <w:r w:rsidRPr="00672C60">
        <w:t>georganiseerde trekkingsgebieden</w:t>
      </w:r>
    </w:p>
    <w:p w14:paraId="34E1D1E9" w14:textId="77777777" w:rsidR="005C5179" w:rsidRPr="00672C60" w:rsidRDefault="005C5179" w:rsidP="005C5179">
      <w:pPr>
        <w:pStyle w:val="Basistekst"/>
        <w:rPr>
          <w:color w:val="200646"/>
        </w:rPr>
      </w:pPr>
    </w:p>
    <w:p w14:paraId="563EA86B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>Per aanvraag kan maximaal één project ingediend worden.</w:t>
      </w:r>
    </w:p>
    <w:p w14:paraId="3CCFE35E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 xml:space="preserve">Gevraagde documentatie graag als bijlage meesturen, anders kan het bedrag niet toegekend worden. </w:t>
      </w:r>
    </w:p>
    <w:p w14:paraId="0E526677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 xml:space="preserve">Een aanvraag kan uitsluitend door de trekkingsgerechtigde (verantwoordelijke organisatie in het trekkingsgebied) ingediend worden. </w:t>
      </w:r>
    </w:p>
    <w:p w14:paraId="0A31AA7E" w14:textId="77777777" w:rsidR="005C5179" w:rsidRPr="00672C60" w:rsidRDefault="005C5179" w:rsidP="005C5179">
      <w:pPr>
        <w:pStyle w:val="Basistekst"/>
        <w:rPr>
          <w:color w:val="200646"/>
        </w:rPr>
      </w:pPr>
    </w:p>
    <w:p w14:paraId="2E664D49" w14:textId="77777777" w:rsidR="005C5179" w:rsidRPr="00672C60" w:rsidRDefault="005C5179" w:rsidP="005C5179">
      <w:pPr>
        <w:pStyle w:val="Kop"/>
        <w:rPr>
          <w:color w:val="200646"/>
        </w:rPr>
      </w:pPr>
      <w:r w:rsidRPr="00672C60">
        <w:rPr>
          <w:color w:val="200646"/>
        </w:rPr>
        <w:t>Trekkingsgebied</w:t>
      </w:r>
    </w:p>
    <w:p w14:paraId="25AFB520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>Voor welk trekkingsgebied wordt deze aanvraag ingediend?</w:t>
      </w:r>
    </w:p>
    <w:p w14:paraId="60C44AAA" w14:textId="77777777" w:rsidR="005C5179" w:rsidRPr="00672C60" w:rsidRDefault="005C5179" w:rsidP="005C5179">
      <w:pPr>
        <w:pStyle w:val="Basistekst"/>
        <w:rPr>
          <w:color w:val="200646"/>
        </w:rPr>
      </w:pPr>
    </w:p>
    <w:p w14:paraId="297C7BC0" w14:textId="125EDB8C" w:rsidR="00B868A3" w:rsidRPr="00672C60" w:rsidRDefault="00BE142A" w:rsidP="00B868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00646"/>
        </w:rPr>
      </w:pPr>
      <w:r w:rsidRPr="00672C60">
        <w:rPr>
          <w:color w:val="200646"/>
        </w:rPr>
        <w:t>Invulveld</w:t>
      </w:r>
      <w:r w:rsidRPr="00672C60">
        <w:rPr>
          <w:color w:val="200646"/>
        </w:rPr>
        <w:br/>
      </w:r>
    </w:p>
    <w:p w14:paraId="6A8CF8B2" w14:textId="77777777" w:rsidR="005C5179" w:rsidRPr="00672C60" w:rsidRDefault="005C5179" w:rsidP="005C5179">
      <w:pPr>
        <w:pStyle w:val="Basistekst"/>
        <w:rPr>
          <w:color w:val="200646"/>
        </w:rPr>
      </w:pPr>
    </w:p>
    <w:p w14:paraId="3D2DB8F4" w14:textId="77777777" w:rsidR="005C5179" w:rsidRPr="00672C60" w:rsidRDefault="005C5179" w:rsidP="005C5179">
      <w:pPr>
        <w:pStyle w:val="Kop"/>
        <w:rPr>
          <w:color w:val="200646"/>
        </w:rPr>
      </w:pPr>
      <w:r w:rsidRPr="00672C60">
        <w:rPr>
          <w:color w:val="200646"/>
        </w:rPr>
        <w:t>De aanvraag</w:t>
      </w:r>
    </w:p>
    <w:p w14:paraId="1E1D3EE3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 xml:space="preserve">Geef een korte beschrijving van- en toelichting op het initiatief waarvoor jullie geld aanvragen. </w:t>
      </w:r>
    </w:p>
    <w:p w14:paraId="3287E19E" w14:textId="77777777" w:rsidR="00BE142A" w:rsidRPr="00672C60" w:rsidRDefault="00BE142A" w:rsidP="00BE142A">
      <w:pPr>
        <w:pStyle w:val="Basistekst"/>
        <w:rPr>
          <w:color w:val="200646"/>
        </w:rPr>
      </w:pPr>
    </w:p>
    <w:p w14:paraId="21E7369B" w14:textId="77777777" w:rsidR="00BE142A" w:rsidRPr="00672C60" w:rsidRDefault="00BE142A" w:rsidP="00BE14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00646"/>
        </w:rPr>
      </w:pPr>
      <w:r w:rsidRPr="00672C60">
        <w:rPr>
          <w:color w:val="200646"/>
        </w:rPr>
        <w:t>Invulveld</w:t>
      </w:r>
      <w:r w:rsidRPr="00672C60">
        <w:rPr>
          <w:color w:val="200646"/>
        </w:rPr>
        <w:br/>
      </w:r>
    </w:p>
    <w:p w14:paraId="6873B3B2" w14:textId="77777777" w:rsidR="005C5179" w:rsidRPr="00672C60" w:rsidRDefault="005C5179" w:rsidP="005C5179">
      <w:pPr>
        <w:pStyle w:val="Basistekst"/>
        <w:rPr>
          <w:color w:val="200646"/>
        </w:rPr>
      </w:pPr>
    </w:p>
    <w:p w14:paraId="39C19645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 xml:space="preserve">Welk bedrag wordt aangevraagd? Voeg in ieder geval de begroting* en eventueel het financieringsplan toe als bijlage. </w:t>
      </w:r>
    </w:p>
    <w:p w14:paraId="3E26985F" w14:textId="77777777" w:rsidR="00BE142A" w:rsidRPr="00672C60" w:rsidRDefault="00BE142A" w:rsidP="00BE142A">
      <w:pPr>
        <w:pStyle w:val="Basistekst"/>
        <w:rPr>
          <w:color w:val="200646"/>
        </w:rPr>
      </w:pPr>
    </w:p>
    <w:p w14:paraId="69B059F6" w14:textId="77777777" w:rsidR="00BE142A" w:rsidRPr="00672C60" w:rsidRDefault="00BE142A" w:rsidP="00BE14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00646"/>
        </w:rPr>
      </w:pPr>
      <w:r w:rsidRPr="00672C60">
        <w:rPr>
          <w:color w:val="200646"/>
        </w:rPr>
        <w:t>Invulveld</w:t>
      </w:r>
      <w:r w:rsidRPr="00672C60">
        <w:rPr>
          <w:color w:val="200646"/>
        </w:rPr>
        <w:br/>
      </w:r>
    </w:p>
    <w:p w14:paraId="4CF28A40" w14:textId="77777777" w:rsidR="00BE142A" w:rsidRPr="00672C60" w:rsidRDefault="00BE142A" w:rsidP="005C5179">
      <w:pPr>
        <w:pStyle w:val="Basistekst"/>
        <w:rPr>
          <w:color w:val="200646"/>
        </w:rPr>
      </w:pPr>
    </w:p>
    <w:p w14:paraId="5CB56ED8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>Wanneer vangt het project aan en wanneer is het afgerond?</w:t>
      </w:r>
    </w:p>
    <w:p w14:paraId="2D783053" w14:textId="77777777" w:rsidR="00BE142A" w:rsidRPr="00672C60" w:rsidRDefault="00BE142A" w:rsidP="00BE142A">
      <w:pPr>
        <w:pStyle w:val="Basistekst"/>
        <w:rPr>
          <w:color w:val="200646"/>
        </w:rPr>
      </w:pPr>
    </w:p>
    <w:p w14:paraId="76E2A096" w14:textId="77777777" w:rsidR="00BE142A" w:rsidRPr="00672C60" w:rsidRDefault="00BE142A" w:rsidP="00BE14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00646"/>
        </w:rPr>
      </w:pPr>
      <w:r w:rsidRPr="00672C60">
        <w:rPr>
          <w:color w:val="200646"/>
        </w:rPr>
        <w:t>Invulveld</w:t>
      </w:r>
      <w:r w:rsidRPr="00672C60">
        <w:rPr>
          <w:color w:val="200646"/>
        </w:rPr>
        <w:br/>
      </w:r>
    </w:p>
    <w:p w14:paraId="7EE1457B" w14:textId="77777777" w:rsidR="005C5179" w:rsidRPr="00672C60" w:rsidRDefault="005C5179" w:rsidP="005C5179">
      <w:pPr>
        <w:pStyle w:val="Basistekst"/>
        <w:rPr>
          <w:color w:val="200646"/>
        </w:rPr>
      </w:pPr>
    </w:p>
    <w:p w14:paraId="23337BEB" w14:textId="77777777" w:rsidR="005C5179" w:rsidRPr="00672C60" w:rsidRDefault="005C5179" w:rsidP="005C5179">
      <w:pPr>
        <w:pStyle w:val="Basistekst"/>
        <w:rPr>
          <w:color w:val="200646"/>
        </w:rPr>
      </w:pPr>
    </w:p>
    <w:p w14:paraId="09259FFF" w14:textId="77777777" w:rsidR="005C5179" w:rsidRPr="00672C60" w:rsidRDefault="005C5179" w:rsidP="005C5179">
      <w:pPr>
        <w:pStyle w:val="Basistekst"/>
        <w:rPr>
          <w:color w:val="200646"/>
        </w:rPr>
      </w:pPr>
    </w:p>
    <w:p w14:paraId="0377A0E7" w14:textId="77777777" w:rsidR="005C5179" w:rsidRPr="00672C60" w:rsidRDefault="005C5179" w:rsidP="005C5179">
      <w:pPr>
        <w:pStyle w:val="Basistekst"/>
        <w:rPr>
          <w:color w:val="200646"/>
        </w:rPr>
      </w:pPr>
    </w:p>
    <w:p w14:paraId="1F64784A" w14:textId="77777777" w:rsidR="005C5179" w:rsidRPr="00672C60" w:rsidRDefault="005C5179" w:rsidP="005C5179">
      <w:pPr>
        <w:pStyle w:val="Basistekst"/>
        <w:rPr>
          <w:color w:val="200646"/>
        </w:rPr>
      </w:pPr>
    </w:p>
    <w:p w14:paraId="6C677576" w14:textId="77777777" w:rsidR="005C5179" w:rsidRPr="00672C60" w:rsidRDefault="005C5179" w:rsidP="005C5179">
      <w:pPr>
        <w:pStyle w:val="Basistekst"/>
        <w:rPr>
          <w:color w:val="200646"/>
        </w:rPr>
      </w:pPr>
    </w:p>
    <w:p w14:paraId="4D662D4D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lastRenderedPageBreak/>
        <w:t xml:space="preserve">Vermenging van rollen willen we graag tegengaan en dienen dan ook bij de centrale organisatie Ondernemersfonds Dordrecht kenbaar gemaakt te worden.  </w:t>
      </w:r>
    </w:p>
    <w:p w14:paraId="63E4CAF9" w14:textId="6F37A2C9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 xml:space="preserve">Zit in deze aanvraag een opdracht, waarvoor de aanvrager of andere OZB-betalers uit </w:t>
      </w:r>
      <w:r w:rsidR="00BE142A" w:rsidRPr="00672C60">
        <w:rPr>
          <w:color w:val="200646"/>
        </w:rPr>
        <w:br/>
      </w:r>
      <w:r w:rsidRPr="00672C60">
        <w:rPr>
          <w:color w:val="200646"/>
        </w:rPr>
        <w:t>de wijk begunstigden zijn?</w:t>
      </w:r>
    </w:p>
    <w:p w14:paraId="5B4B90CA" w14:textId="4F054168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 xml:space="preserve">Ja       </w:t>
      </w:r>
      <w:sdt>
        <w:sdtPr>
          <w:rPr>
            <w:color w:val="200646"/>
          </w:rPr>
          <w:id w:val="204215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8A3" w:rsidRPr="00672C60">
            <w:rPr>
              <w:rFonts w:ascii="MS Gothic" w:eastAsia="MS Gothic" w:hAnsi="MS Gothic" w:hint="eastAsia"/>
              <w:color w:val="200646"/>
            </w:rPr>
            <w:t>☐</w:t>
          </w:r>
        </w:sdtContent>
      </w:sdt>
      <w:r w:rsidR="00F44E69" w:rsidRPr="00672C60">
        <w:rPr>
          <w:color w:val="200646"/>
        </w:rPr>
        <w:t xml:space="preserve"> </w:t>
      </w:r>
    </w:p>
    <w:p w14:paraId="7CFE8985" w14:textId="176C28CF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 xml:space="preserve">Nee   </w:t>
      </w:r>
      <w:sdt>
        <w:sdtPr>
          <w:rPr>
            <w:color w:val="200646"/>
          </w:rPr>
          <w:id w:val="-188131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8A3" w:rsidRPr="00672C60">
            <w:rPr>
              <w:rFonts w:ascii="MS Gothic" w:eastAsia="MS Gothic" w:hAnsi="MS Gothic" w:hint="eastAsia"/>
              <w:color w:val="200646"/>
            </w:rPr>
            <w:t>☐</w:t>
          </w:r>
        </w:sdtContent>
      </w:sdt>
      <w:r w:rsidR="00F44E69" w:rsidRPr="00672C60">
        <w:rPr>
          <w:rFonts w:ascii="Segoe UI Symbol" w:hAnsi="Segoe UI Symbol" w:cs="Segoe UI Symbol"/>
          <w:color w:val="200646"/>
        </w:rPr>
        <w:t xml:space="preserve"> </w:t>
      </w:r>
    </w:p>
    <w:p w14:paraId="4BEEA1FC" w14:textId="77777777" w:rsidR="005C5179" w:rsidRPr="00672C60" w:rsidRDefault="005C5179" w:rsidP="005C5179">
      <w:pPr>
        <w:pStyle w:val="Basistekst"/>
        <w:rPr>
          <w:color w:val="200646"/>
        </w:rPr>
      </w:pPr>
    </w:p>
    <w:p w14:paraId="1CC92554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>Zo ja, licht deze vermenging van rollen toe</w:t>
      </w:r>
    </w:p>
    <w:p w14:paraId="446CE272" w14:textId="77777777" w:rsidR="00BE142A" w:rsidRPr="00672C60" w:rsidRDefault="00BE142A" w:rsidP="00BE142A">
      <w:pPr>
        <w:pStyle w:val="Basistekst"/>
        <w:rPr>
          <w:color w:val="200646"/>
        </w:rPr>
      </w:pPr>
    </w:p>
    <w:p w14:paraId="2037F8C5" w14:textId="77777777" w:rsidR="00BE142A" w:rsidRPr="00672C60" w:rsidRDefault="00BE142A" w:rsidP="00BE14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00646"/>
        </w:rPr>
      </w:pPr>
      <w:r w:rsidRPr="00672C60">
        <w:rPr>
          <w:color w:val="200646"/>
        </w:rPr>
        <w:t>Invulveld</w:t>
      </w:r>
      <w:r w:rsidRPr="00672C60">
        <w:rPr>
          <w:color w:val="200646"/>
        </w:rPr>
        <w:br/>
      </w:r>
    </w:p>
    <w:p w14:paraId="6B3ABFA4" w14:textId="77777777" w:rsidR="005C5179" w:rsidRPr="00672C60" w:rsidRDefault="005C5179" w:rsidP="005C5179">
      <w:pPr>
        <w:pStyle w:val="Basistekst"/>
        <w:rPr>
          <w:color w:val="200646"/>
        </w:rPr>
      </w:pPr>
    </w:p>
    <w:p w14:paraId="17BE6258" w14:textId="77777777" w:rsidR="005C517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>Zijn er nog opmerkingen?</w:t>
      </w:r>
    </w:p>
    <w:p w14:paraId="1E4F70BD" w14:textId="77777777" w:rsidR="00BE142A" w:rsidRPr="00672C60" w:rsidRDefault="00BE142A" w:rsidP="00BE142A">
      <w:pPr>
        <w:pStyle w:val="Basistekst"/>
        <w:rPr>
          <w:color w:val="200646"/>
        </w:rPr>
      </w:pPr>
    </w:p>
    <w:p w14:paraId="68A4CDF6" w14:textId="23DFC6D5" w:rsidR="00BE142A" w:rsidRPr="00672C60" w:rsidRDefault="00BE142A" w:rsidP="00BE14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00646"/>
        </w:rPr>
      </w:pPr>
      <w:r w:rsidRPr="00672C60">
        <w:rPr>
          <w:color w:val="200646"/>
        </w:rPr>
        <w:t>Invulveld</w:t>
      </w:r>
      <w:r w:rsidRPr="00672C60">
        <w:rPr>
          <w:color w:val="200646"/>
        </w:rPr>
        <w:br/>
      </w:r>
    </w:p>
    <w:p w14:paraId="1DBE5C8F" w14:textId="77777777" w:rsidR="005C5179" w:rsidRPr="00672C60" w:rsidRDefault="005C5179" w:rsidP="005C5179">
      <w:pPr>
        <w:pStyle w:val="Basistekst"/>
        <w:rPr>
          <w:color w:val="200646"/>
        </w:rPr>
      </w:pPr>
    </w:p>
    <w:p w14:paraId="2AF1AAF3" w14:textId="77777777" w:rsidR="005C5179" w:rsidRPr="00672C60" w:rsidRDefault="005C5179" w:rsidP="005C5179">
      <w:pPr>
        <w:pStyle w:val="Basistekst"/>
        <w:rPr>
          <w:color w:val="200646"/>
        </w:rPr>
      </w:pPr>
    </w:p>
    <w:p w14:paraId="39465F37" w14:textId="77777777" w:rsidR="00B868A3" w:rsidRPr="00672C60" w:rsidRDefault="00B868A3" w:rsidP="005C5179">
      <w:pPr>
        <w:pStyle w:val="Basistekst"/>
        <w:rPr>
          <w:color w:val="200646"/>
        </w:rPr>
      </w:pPr>
    </w:p>
    <w:p w14:paraId="5EEF180F" w14:textId="5ADBB1F1" w:rsidR="00F44E69" w:rsidRPr="00672C60" w:rsidRDefault="005C5179" w:rsidP="005C5179">
      <w:pPr>
        <w:pStyle w:val="Basistekst"/>
        <w:rPr>
          <w:color w:val="200646"/>
        </w:rPr>
      </w:pPr>
      <w:r w:rsidRPr="00672C60">
        <w:rPr>
          <w:color w:val="200646"/>
        </w:rPr>
        <w:t>Dordrecht, datum aanvraag:</w:t>
      </w:r>
    </w:p>
    <w:p w14:paraId="40980961" w14:textId="77777777" w:rsidR="005C5179" w:rsidRPr="00672C60" w:rsidRDefault="005C5179" w:rsidP="005C5179">
      <w:pPr>
        <w:pStyle w:val="Basistekst"/>
        <w:rPr>
          <w:color w:val="200646"/>
        </w:rPr>
      </w:pPr>
    </w:p>
    <w:p w14:paraId="797714CE" w14:textId="31060E70" w:rsidR="00F44E69" w:rsidRPr="00672C60" w:rsidRDefault="00BE142A" w:rsidP="00F44E69">
      <w:pPr>
        <w:pStyle w:val="Basistekst"/>
        <w:rPr>
          <w:color w:val="200646"/>
        </w:rPr>
      </w:pPr>
      <w:r w:rsidRPr="00672C60">
        <w:rPr>
          <w:color w:val="200646"/>
        </w:rPr>
        <w:br/>
      </w:r>
      <w:r w:rsidR="005C5179" w:rsidRPr="00672C60">
        <w:rPr>
          <w:color w:val="200646"/>
        </w:rPr>
        <w:t>Handtekening trekkingsgerechtigde:</w:t>
      </w:r>
    </w:p>
    <w:p w14:paraId="2F1B1712" w14:textId="2D12F46C" w:rsidR="005C5179" w:rsidRPr="00672C60" w:rsidRDefault="00F44E69" w:rsidP="00F44E69">
      <w:pPr>
        <w:pStyle w:val="Basistekst"/>
        <w:rPr>
          <w:color w:val="200646"/>
        </w:rPr>
      </w:pPr>
      <w:r w:rsidRPr="00672C60">
        <w:rPr>
          <w:noProof/>
          <w:color w:val="2006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5FAEE" wp14:editId="58F856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4747" cy="0"/>
                <wp:effectExtent l="0" t="0" r="12065" b="12700"/>
                <wp:wrapNone/>
                <wp:docPr id="313995113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2F17C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8jXmgEAAIgDAAAOAAAAZHJzL2Uyb0RvYy54bWysU02P0zAQvSPxHyzfadLVwq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" strokecolor="#472a75 [3200]" strokeweight=".5pt">
                <v:stroke joinstyle="miter"/>
              </v:line>
            </w:pict>
          </mc:Fallback>
        </mc:AlternateContent>
      </w:r>
      <w:r w:rsidRPr="00672C60">
        <w:rPr>
          <w:color w:val="200646"/>
        </w:rPr>
        <w:t xml:space="preserve"> </w:t>
      </w:r>
      <w:r w:rsidRPr="00672C60">
        <w:rPr>
          <w:color w:val="200646"/>
        </w:rPr>
        <w:br/>
      </w:r>
    </w:p>
    <w:p w14:paraId="3D50E80E" w14:textId="77777777" w:rsidR="005C5179" w:rsidRPr="00672C60" w:rsidRDefault="005C5179" w:rsidP="005C5179">
      <w:pPr>
        <w:pStyle w:val="Basistekst"/>
        <w:rPr>
          <w:color w:val="200646"/>
        </w:rPr>
      </w:pPr>
    </w:p>
    <w:p w14:paraId="509DC2E7" w14:textId="4B37A6C7" w:rsidR="00F44E69" w:rsidRPr="00672C60" w:rsidRDefault="005C5179" w:rsidP="00F44E69">
      <w:pPr>
        <w:pStyle w:val="Basistekst"/>
        <w:rPr>
          <w:color w:val="200646"/>
        </w:rPr>
      </w:pPr>
      <w:r w:rsidRPr="00672C60">
        <w:rPr>
          <w:color w:val="200646"/>
        </w:rPr>
        <w:t>Naam:</w:t>
      </w:r>
      <w:r w:rsidR="00BE142A" w:rsidRPr="00672C60">
        <w:rPr>
          <w:color w:val="200646"/>
        </w:rPr>
        <w:t xml:space="preserve"> </w:t>
      </w:r>
    </w:p>
    <w:p w14:paraId="4F4AE744" w14:textId="77777777" w:rsidR="00F44E69" w:rsidRPr="00672C60" w:rsidRDefault="00F44E69" w:rsidP="00F44E69">
      <w:pPr>
        <w:pStyle w:val="Basistekst"/>
        <w:rPr>
          <w:color w:val="200646"/>
        </w:rPr>
      </w:pPr>
      <w:r w:rsidRPr="00672C60">
        <w:rPr>
          <w:noProof/>
          <w:color w:val="20064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70342" wp14:editId="4764AF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4747" cy="0"/>
                <wp:effectExtent l="0" t="0" r="12065" b="12700"/>
                <wp:wrapNone/>
                <wp:docPr id="465755006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639B1" id="Rechte verbindingslijn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8jXmgEAAIgDAAAOAAAAZHJzL2Uyb0RvYy54bWysU02P0zAQvSPxHyzfadLVwq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" strokecolor="#472a75 [3200]" strokeweight=".5pt">
                <v:stroke joinstyle="miter"/>
              </v:line>
            </w:pict>
          </mc:Fallback>
        </mc:AlternateContent>
      </w:r>
      <w:r w:rsidRPr="00672C60">
        <w:rPr>
          <w:color w:val="200646"/>
        </w:rPr>
        <w:t xml:space="preserve"> </w:t>
      </w:r>
      <w:r w:rsidRPr="00672C60">
        <w:rPr>
          <w:color w:val="200646"/>
        </w:rPr>
        <w:br/>
      </w:r>
      <w:r w:rsidRPr="00672C60">
        <w:rPr>
          <w:color w:val="200646"/>
        </w:rPr>
        <w:br/>
      </w:r>
    </w:p>
    <w:p w14:paraId="760BC883" w14:textId="77777777" w:rsidR="00F91EEA" w:rsidRPr="00672C60" w:rsidRDefault="00F91EEA">
      <w:pPr>
        <w:pStyle w:val="Basistekst"/>
        <w:rPr>
          <w:color w:val="200646"/>
        </w:rPr>
      </w:pPr>
    </w:p>
    <w:p w14:paraId="057E33F3" w14:textId="77777777" w:rsidR="005C5179" w:rsidRPr="00672C60" w:rsidRDefault="005C5179">
      <w:pPr>
        <w:pStyle w:val="Basistekst"/>
        <w:rPr>
          <w:color w:val="200646"/>
        </w:rPr>
      </w:pPr>
    </w:p>
    <w:sectPr w:rsidR="005C5179" w:rsidRPr="00672C60" w:rsidSect="00A54E48">
      <w:headerReference w:type="default" r:id="rId8"/>
      <w:headerReference w:type="first" r:id="rId9"/>
      <w:footerReference w:type="first" r:id="rId10"/>
      <w:pgSz w:w="11900" w:h="16840"/>
      <w:pgMar w:top="1417" w:right="1417" w:bottom="1335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67818" w14:textId="77777777" w:rsidR="00264D44" w:rsidRDefault="00264D44" w:rsidP="00BC5DE9">
      <w:pPr>
        <w:spacing w:line="240" w:lineRule="auto"/>
      </w:pPr>
      <w:r>
        <w:separator/>
      </w:r>
    </w:p>
  </w:endnote>
  <w:endnote w:type="continuationSeparator" w:id="0">
    <w:p w14:paraId="0F1D6F97" w14:textId="77777777" w:rsidR="00264D44" w:rsidRDefault="00264D44" w:rsidP="00BC5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regular">
    <w:charset w:val="00"/>
    <w:family w:val="auto"/>
    <w:pitch w:val="variable"/>
    <w:sig w:usb0="E00002FF" w:usb1="4000201B" w:usb2="00000028" w:usb3="00000000" w:csb0="0000019F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B052" w14:textId="77777777" w:rsidR="00A54E48" w:rsidRPr="005F406E" w:rsidRDefault="00A54E48" w:rsidP="00A54E48">
    <w:pPr>
      <w:pStyle w:val="Voettekst"/>
      <w:rPr>
        <w:rFonts w:ascii="Open Sans" w:hAnsi="Open Sans" w:cs="Open Sans"/>
        <w:color w:val="482974"/>
        <w:sz w:val="16"/>
        <w:szCs w:val="16"/>
      </w:rPr>
    </w:pPr>
    <w:r w:rsidRPr="005F406E">
      <w:rPr>
        <w:rFonts w:ascii="Open Sans" w:hAnsi="Open Sans" w:cs="Open Sans"/>
        <w:noProof/>
        <w:color w:val="482974"/>
      </w:rPr>
      <w:drawing>
        <wp:anchor distT="0" distB="0" distL="114300" distR="114300" simplePos="0" relativeHeight="251664384" behindDoc="1" locked="0" layoutInCell="1" allowOverlap="1" wp14:anchorId="43B85278" wp14:editId="11408D3A">
          <wp:simplePos x="0" y="0"/>
          <wp:positionH relativeFrom="margin">
            <wp:posOffset>5232400</wp:posOffset>
          </wp:positionH>
          <wp:positionV relativeFrom="paragraph">
            <wp:posOffset>-146685</wp:posOffset>
          </wp:positionV>
          <wp:extent cx="525780" cy="525780"/>
          <wp:effectExtent l="0" t="0" r="0" b="0"/>
          <wp:wrapNone/>
          <wp:docPr id="1979417878" name="Afbeelding 2" descr="Afbeelding met Graphics, Lettertype, logo, symbool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417878" name="Afbeelding 2" descr="Afbeelding met Graphics, Lettertype, logo, symbool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06E">
      <w:rPr>
        <w:rFonts w:ascii="Open Sans" w:hAnsi="Open Sans" w:cs="Open Sans"/>
        <w:color w:val="482974"/>
        <w:sz w:val="16"/>
        <w:szCs w:val="16"/>
      </w:rPr>
      <w:t>Stichting Ondernemersfonds Dordrecht, Heliotroopring 300, 3316 KG D</w:t>
    </w:r>
    <w:r>
      <w:rPr>
        <w:rFonts w:ascii="Open Sans" w:hAnsi="Open Sans" w:cs="Open Sans"/>
        <w:color w:val="482974"/>
        <w:sz w:val="16"/>
        <w:szCs w:val="16"/>
      </w:rPr>
      <w:t>ordrecht</w:t>
    </w:r>
  </w:p>
  <w:p w14:paraId="10EC235E" w14:textId="77777777" w:rsidR="00A54E48" w:rsidRPr="00A54E48" w:rsidRDefault="00A54E48" w:rsidP="00A54E48">
    <w:pPr>
      <w:pStyle w:val="Voettekst"/>
      <w:rPr>
        <w:rFonts w:ascii="Open Sans" w:hAnsi="Open Sans" w:cs="Open Sans"/>
        <w:color w:val="472A75"/>
      </w:rPr>
    </w:pPr>
    <w:hyperlink r:id="rId2" w:history="1">
      <w:r w:rsidRPr="005F406E">
        <w:rPr>
          <w:rStyle w:val="Hyperlink"/>
          <w:rFonts w:ascii="Open Sans" w:hAnsi="Open Sans" w:cs="Open Sans"/>
          <w:color w:val="472A75"/>
          <w:sz w:val="16"/>
          <w:szCs w:val="16"/>
        </w:rPr>
        <w:t>info@ondernemersfondsdordrecht.nl  |  www.ondernemersfondsdordrecht.nl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E10A" w14:textId="77777777" w:rsidR="00264D44" w:rsidRDefault="00264D44" w:rsidP="00BC5DE9">
      <w:pPr>
        <w:spacing w:line="240" w:lineRule="auto"/>
      </w:pPr>
      <w:r>
        <w:separator/>
      </w:r>
    </w:p>
  </w:footnote>
  <w:footnote w:type="continuationSeparator" w:id="0">
    <w:p w14:paraId="0606C62E" w14:textId="77777777" w:rsidR="00264D44" w:rsidRDefault="00264D44" w:rsidP="00BC5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58BE9" w14:textId="77777777" w:rsidR="00BC5DE9" w:rsidRDefault="00A54E48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86C3054" wp14:editId="4E881693">
          <wp:simplePos x="0" y="0"/>
          <wp:positionH relativeFrom="column">
            <wp:posOffset>5237480</wp:posOffset>
          </wp:positionH>
          <wp:positionV relativeFrom="paragraph">
            <wp:posOffset>-183938</wp:posOffset>
          </wp:positionV>
          <wp:extent cx="520700" cy="469900"/>
          <wp:effectExtent l="0" t="0" r="0" b="0"/>
          <wp:wrapNone/>
          <wp:docPr id="918001257" name="Afbeelding 2" descr="Afbeelding met Graphics, Lettertype, symbool, typografi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001257" name="Afbeelding 2" descr="Afbeelding met Graphics, Lettertype, symbool, typografi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FD00" w14:textId="77777777" w:rsidR="00A54E48" w:rsidRDefault="00A54E48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A53F69" wp14:editId="187E6368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1803600" cy="622800"/>
          <wp:effectExtent l="0" t="0" r="0" b="0"/>
          <wp:wrapNone/>
          <wp:docPr id="748137656" name="Afbeelding 1" descr="Afbeelding met Lettertype, Graphics, logo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156407" name="Afbeelding 1" descr="Afbeelding met Lettertype, Graphics, logo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4458">
    <w:abstractNumId w:val="0"/>
  </w:num>
  <w:num w:numId="2" w16cid:durableId="1219710119">
    <w:abstractNumId w:val="1"/>
  </w:num>
  <w:num w:numId="3" w16cid:durableId="1247808253">
    <w:abstractNumId w:val="2"/>
  </w:num>
  <w:num w:numId="4" w16cid:durableId="1586841972">
    <w:abstractNumId w:val="3"/>
  </w:num>
  <w:num w:numId="5" w16cid:durableId="124004461">
    <w:abstractNumId w:val="8"/>
  </w:num>
  <w:num w:numId="6" w16cid:durableId="2130274316">
    <w:abstractNumId w:val="4"/>
  </w:num>
  <w:num w:numId="7" w16cid:durableId="728572504">
    <w:abstractNumId w:val="5"/>
  </w:num>
  <w:num w:numId="8" w16cid:durableId="564145287">
    <w:abstractNumId w:val="6"/>
  </w:num>
  <w:num w:numId="9" w16cid:durableId="442111493">
    <w:abstractNumId w:val="7"/>
  </w:num>
  <w:num w:numId="10" w16cid:durableId="1903059271">
    <w:abstractNumId w:val="9"/>
  </w:num>
  <w:num w:numId="11" w16cid:durableId="182596950">
    <w:abstractNumId w:val="10"/>
  </w:num>
  <w:num w:numId="12" w16cid:durableId="564222940">
    <w:abstractNumId w:val="13"/>
  </w:num>
  <w:num w:numId="13" w16cid:durableId="1630893106">
    <w:abstractNumId w:val="11"/>
  </w:num>
  <w:num w:numId="14" w16cid:durableId="1140532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EA"/>
    <w:rsid w:val="00012B14"/>
    <w:rsid w:val="0001716C"/>
    <w:rsid w:val="00021D7D"/>
    <w:rsid w:val="000D55F7"/>
    <w:rsid w:val="00165BEE"/>
    <w:rsid w:val="0017756A"/>
    <w:rsid w:val="0020472E"/>
    <w:rsid w:val="00236143"/>
    <w:rsid w:val="00264D44"/>
    <w:rsid w:val="0026558B"/>
    <w:rsid w:val="00292972"/>
    <w:rsid w:val="002B4FB1"/>
    <w:rsid w:val="002C258F"/>
    <w:rsid w:val="003373F9"/>
    <w:rsid w:val="00352DD0"/>
    <w:rsid w:val="003710AF"/>
    <w:rsid w:val="00384315"/>
    <w:rsid w:val="004070F9"/>
    <w:rsid w:val="00414FB9"/>
    <w:rsid w:val="00462365"/>
    <w:rsid w:val="0047173A"/>
    <w:rsid w:val="00475CB8"/>
    <w:rsid w:val="004A4ECA"/>
    <w:rsid w:val="004D100F"/>
    <w:rsid w:val="00533066"/>
    <w:rsid w:val="00596523"/>
    <w:rsid w:val="005C5179"/>
    <w:rsid w:val="00647A70"/>
    <w:rsid w:val="00672C60"/>
    <w:rsid w:val="006A1686"/>
    <w:rsid w:val="006A3B50"/>
    <w:rsid w:val="00786FC1"/>
    <w:rsid w:val="007B30BE"/>
    <w:rsid w:val="007F79D3"/>
    <w:rsid w:val="00815E26"/>
    <w:rsid w:val="00876EE0"/>
    <w:rsid w:val="008D7141"/>
    <w:rsid w:val="00925FFF"/>
    <w:rsid w:val="00A35D3D"/>
    <w:rsid w:val="00A54E48"/>
    <w:rsid w:val="00A87BA3"/>
    <w:rsid w:val="00AB4870"/>
    <w:rsid w:val="00B23F89"/>
    <w:rsid w:val="00B81384"/>
    <w:rsid w:val="00B868A3"/>
    <w:rsid w:val="00BA5638"/>
    <w:rsid w:val="00BA5A18"/>
    <w:rsid w:val="00BC5DE9"/>
    <w:rsid w:val="00BD107B"/>
    <w:rsid w:val="00BE142A"/>
    <w:rsid w:val="00C30F01"/>
    <w:rsid w:val="00C715E3"/>
    <w:rsid w:val="00C82C24"/>
    <w:rsid w:val="00CD0F1C"/>
    <w:rsid w:val="00D7109F"/>
    <w:rsid w:val="00D75A60"/>
    <w:rsid w:val="00E2570E"/>
    <w:rsid w:val="00E441FE"/>
    <w:rsid w:val="00E50E7C"/>
    <w:rsid w:val="00EB5BC7"/>
    <w:rsid w:val="00F14D86"/>
    <w:rsid w:val="00F44E69"/>
    <w:rsid w:val="00F67145"/>
    <w:rsid w:val="00F85E1B"/>
    <w:rsid w:val="00F91EEA"/>
    <w:rsid w:val="00FC60D2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12A99"/>
  <w14:defaultImageDpi w14:val="32767"/>
  <w15:chartTrackingRefBased/>
  <w15:docId w15:val="{BF9CFCF7-DA13-2243-A882-9A5DE2F7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2"/>
    <w:qFormat/>
    <w:rsid w:val="00BA5638"/>
    <w:pPr>
      <w:spacing w:line="264" w:lineRule="auto"/>
    </w:pPr>
    <w:rPr>
      <w:color w:val="472A75" w:themeColor="text2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91EEA"/>
    <w:pPr>
      <w:keepNext/>
      <w:keepLines/>
      <w:spacing w:before="240" w:after="60" w:line="228" w:lineRule="auto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716C"/>
    <w:pPr>
      <w:keepNext/>
      <w:keepLines/>
      <w:spacing w:before="80" w:after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AB48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rsid w:val="00BA5638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23F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3F89"/>
    <w:rPr>
      <w:color w:val="472A75" w:themeColor="text2"/>
      <w:sz w:val="22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BA5638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B23F89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BA5638"/>
    <w:pPr>
      <w:tabs>
        <w:tab w:val="left" w:pos="284"/>
        <w:tab w:val="left" w:pos="567"/>
      </w:tabs>
      <w:spacing w:after="40"/>
    </w:pPr>
    <w:rPr>
      <w:rFonts w:asciiTheme="majorHAnsi" w:hAnsiTheme="majorHAnsi"/>
    </w:rPr>
  </w:style>
  <w:style w:type="paragraph" w:customStyle="1" w:styleId="NummeringN2">
    <w:name w:val="Nummering N2"/>
    <w:basedOn w:val="Standaard"/>
    <w:uiPriority w:val="5"/>
    <w:qFormat/>
    <w:rsid w:val="00B23F89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B23F89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asistekst">
    <w:name w:val="Basistekst"/>
    <w:basedOn w:val="Standaard"/>
    <w:link w:val="BasistekstChar"/>
    <w:qFormat/>
    <w:rsid w:val="00BA5638"/>
    <w:rPr>
      <w:color w:val="000000" w:themeColor="text1"/>
    </w:rPr>
  </w:style>
  <w:style w:type="character" w:customStyle="1" w:styleId="BasistekstChar">
    <w:name w:val="Basistekst Char"/>
    <w:basedOn w:val="Standaardalinea-lettertype"/>
    <w:link w:val="Basistekst"/>
    <w:rsid w:val="00BA5638"/>
    <w:rPr>
      <w:color w:val="000000" w:themeColor="text1"/>
      <w:sz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23F89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B23F89"/>
    <w:rPr>
      <w:color w:val="472A75" w:themeColor="text2"/>
      <w:sz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BA5638"/>
    <w:rPr>
      <w:color w:val="472A75" w:themeColor="accent2"/>
      <w:u w:val="single" w:color="000000" w:themeColor="tex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5DE9"/>
    <w:rPr>
      <w:color w:val="200646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91EEA"/>
    <w:rPr>
      <w:rFonts w:asciiTheme="majorHAnsi" w:eastAsiaTheme="majorEastAsia" w:hAnsiTheme="majorHAnsi" w:cstheme="majorBidi"/>
      <w:color w:val="000000" w:themeColor="text1"/>
      <w:sz w:val="40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1716C"/>
    <w:rPr>
      <w:rFonts w:asciiTheme="majorHAnsi" w:eastAsiaTheme="majorEastAsia" w:hAnsiTheme="majorHAnsi" w:cstheme="majorBidi"/>
      <w:color w:val="472A75" w:themeColor="text2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4870"/>
    <w:rPr>
      <w:rFonts w:asciiTheme="majorHAnsi" w:eastAsiaTheme="majorEastAsia" w:hAnsiTheme="majorHAnsi" w:cstheme="majorBidi"/>
      <w:color w:val="000000" w:themeColor="text1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1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ndernemersfondsdordrecht.nl%20%20|%20%20www.ondernemersfondsdordrecht.n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Kleuren ONS">
      <a:dk1>
        <a:sysClr val="windowText" lastClr="000000"/>
      </a:dk1>
      <a:lt1>
        <a:sysClr val="window" lastClr="FFFFFF"/>
      </a:lt1>
      <a:dk2>
        <a:srgbClr val="472A75"/>
      </a:dk2>
      <a:lt2>
        <a:srgbClr val="FFFFFF"/>
      </a:lt2>
      <a:accent1>
        <a:srgbClr val="FFB83B"/>
      </a:accent1>
      <a:accent2>
        <a:srgbClr val="472A75"/>
      </a:accent2>
      <a:accent3>
        <a:srgbClr val="FFB83B"/>
      </a:accent3>
      <a:accent4>
        <a:srgbClr val="472A75"/>
      </a:accent4>
      <a:accent5>
        <a:srgbClr val="FFB83B"/>
      </a:accent5>
      <a:accent6>
        <a:srgbClr val="472A75"/>
      </a:accent6>
      <a:hlink>
        <a:srgbClr val="200646"/>
      </a:hlink>
      <a:folHlink>
        <a:srgbClr val="200646"/>
      </a:folHlink>
    </a:clrScheme>
    <a:fontScheme name="Poppins en Open Sans">
      <a:majorFont>
        <a:latin typeface="Poppins ExtraBold"/>
        <a:ea typeface=""/>
        <a:cs typeface=""/>
      </a:majorFont>
      <a:minorFont>
        <a:latin typeface="Open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8474CC-6159-2A42-B338-2A80FCBE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Mariska Wagner | Stichting MBO Drechtsteden</cp:lastModifiedBy>
  <cp:revision>4</cp:revision>
  <dcterms:created xsi:type="dcterms:W3CDTF">2025-02-25T12:27:00Z</dcterms:created>
  <dcterms:modified xsi:type="dcterms:W3CDTF">2025-02-27T21:55:00Z</dcterms:modified>
  <cp:category/>
</cp:coreProperties>
</file>